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书名：中草药新医疗法成就展览秘验方汇编</w:t>
      </w:r>
    </w:p>
    <w:p>
      <w:r>
        <w:t>作者：井冈山专区卫生局编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中草药新医疗法成就展览秘验方汇编 评论地址：https://www.jiaokey.com/book/detail/11321412.html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