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书名：常见病多发病中草药处方选</w:t>
      </w:r>
    </w:p>
    <w:p>
      <w:r>
        <w:t>作者：中国人民解放军卅一野战医院，丰顺县革命委员会卫生服务站编</w:t>
      </w:r>
    </w:p>
    <w:p>
      <w:r>
        <w:t>出版社：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常见病多发病中草药处方选 评论地址：https://www.jiaokey.com/book/detail/11321380.html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