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书名：肿癌命名和分类</w:t>
      </w:r>
    </w:p>
    <w:p>
      <w:r>
        <w:t>作者：</w:t>
      </w:r>
    </w:p>
    <w:p>
      <w:r>
        <w:t>出版社：全国肿癌防治研究办公室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肿癌命名和分类 评论地址：https://www.jiaokey.com/book/detail/11321357.html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