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植物纤维水解生产</w:t>
      </w:r>
    </w:p>
    <w:p>
      <w:r>
        <w:rPr>
          <w:rFonts w:ascii="宋体" w:hAnsi="宋体" w:eastAsia="宋体"/>
          <w:sz w:val="24"/>
        </w:rPr>
        <w:t>原江苏省轻化工业厅纤维水解研究所编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植物纤维水解生产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原江苏省轻化工业厅纤维水解研究所编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本书出售、求购地址：https://www.jiaokey.com/book/detail/11321301.html</w:t>
      </w:r>
    </w:p>
    <w:p>
      <w:r>
        <w:t>更多相关图书推荐：https://www.jiaokey.com</w:t>
      </w:r>
    </w:p>
    <w:p>
      <w:r>
        <w:t>原江苏省轻化工业厅纤维水解研究所编 其他作品：https://www.jiaokey.com/tag/原江苏省轻化工业厅纤维水解研究所编.html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关键词搜索：https://www.jiaokey.com/tag/植物纤维水解生产.html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