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书名：加兴专区卫生工作大跃进资料汇编  除四害、讲卫生部份</w:t>
      </w:r>
    </w:p>
    <w:p>
      <w:r>
        <w:t>作者：浙江省加兴专区除五害讲卫生指挥部编</w:t>
      </w:r>
    </w:p>
    <w:p>
      <w:r>
        <w:t>出版社：浙江省加兴专区除五害讲卫生指挥部</w:t>
      </w:r>
    </w:p>
    <w:p>
      <w:r>
        <w:t>出版日期：1958.12</w:t>
      </w:r>
    </w:p>
    <w:p>
      <w:r>
        <w:t>总页数：108</w:t>
      </w:r>
    </w:p>
    <w:p>
      <w:r>
        <w:t>更多请访问教客网: www.jiaokey.com</w:t>
      </w:r>
    </w:p>
    <w:p>
      <w:r>
        <w:t>加兴专区卫生工作大跃进资料汇编  除四害、讲卫生部份 评论地址：https://www.jiaokey.com/book/detail/11321151.html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