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书名：解剖学讲议  中枢神经系统</w:t>
      </w:r>
    </w:p>
    <w:p>
      <w:r>
        <w:t>作者：中国人民解放军第五军医大学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解剖学讲议  中枢神经系统 评论地址：https://www.jiaokey.com/book/detail/11321042.html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