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工业自动化仪表产品样本  中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工业自动化仪表产品样本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本书出售、求购地址：https://www.jiaokey.com/book/detail/11321018.html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关键词搜索：https://www.jiaokey.com/tag/工业自动化仪表产品样本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