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书名：新中国人民卫生事业的成就</w:t>
      </w:r>
    </w:p>
    <w:p>
      <w:r>
        <w:t>作者：中央卫生部宣传处编</w:t>
      </w:r>
    </w:p>
    <w:p>
      <w:r>
        <w:t>出版社：中央卫生部宣传处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新中国人民卫生事业的成就 评论地址：https://www.jiaokey.com/book/detail/11320979.html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