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为我们的世界建模 ESRI地理数据库设计指南</w:t>
      </w:r>
    </w:p>
    <w:p>
      <w:r>
        <w:rPr>
          <w:rFonts w:ascii="宋体" w:hAnsi="宋体" w:eastAsia="宋体"/>
          <w:sz w:val="24"/>
        </w:rPr>
        <w:t>（美）Michael Zeiler著；张晓祥，张峰，姚静等译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为我们的世界建模 ESRI地理数据库设计指南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Zeiler著；张晓祥，张峰，姚静等译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本书出售、求购地址：https://www.jiaokey.com/book/detail/11320963.html</w:t>
      </w:r>
    </w:p>
    <w:p>
      <w:r>
        <w:t>更多相关图书推荐：https://www.jiaokey.com</w:t>
      </w:r>
    </w:p>
    <w:p>
      <w:r>
        <w:t>（美）Michael Zeiler著；张晓祥，张峰，姚静等译 其他作品：https://www.jiaokey.com/tag/（美）Michael Zeiler著；张晓祥，张峰，姚静等译.html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关键词搜索：https://www.jiaokey.com/tag/为我们的世界建模 ESRI地理数据库设计指南.html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