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嵌入式微处理器模拟接口设计  第2版</w:t>
      </w:r>
    </w:p>
    <w:p>
      <w:r>
        <w:rPr>
          <w:rFonts w:ascii="宋体" w:hAnsi="宋体" w:eastAsia="宋体"/>
          <w:sz w:val="24"/>
        </w:rPr>
        <w:t>（美）Stuart R.Ball著；刘谦等译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嵌入式微处理器模拟接口设计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（美）Stuart R.Ball著；刘谦等译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本书出售、求购地址：https://www.jiaokey.com/book/detail/11320931.html</w:t>
      </w:r>
    </w:p>
    <w:p>
      <w:r>
        <w:t>更多相关图书推荐：https://www.jiaokey.com</w:t>
      </w:r>
    </w:p>
    <w:p>
      <w:r>
        <w:t>（美）Stuart R.Ball著；刘谦等译 其他作品：https://www.jiaokey.com/tag/（美）Stuart R.Ball著；刘谦等译.html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关键词搜索：https://www.jiaokey.com/tag/嵌入式微处理器模拟接口设计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