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南方人为什么能赚钱  做人做事做生意的22个秘诀  绝对中国制造的商人圣经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南方人为什么能赚钱  做人做事做生意的22个秘诀  绝对中国制造的商人圣经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本书出售、求购地址：https://www.jiaokey.com/book/detail/11320888.html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关键词搜索：https://www.jiaokey.com/tag/南方人为什么能赚钱  做人做事做生意的22个秘诀  绝对中国制造的商人圣经.html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