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水浒行动  打开营销执行的9.大玄关</w:t>
      </w:r>
    </w:p>
    <w:p>
      <w:r>
        <w:rPr>
          <w:rFonts w:ascii="宋体" w:hAnsi="宋体" w:eastAsia="宋体"/>
          <w:sz w:val="24"/>
        </w:rPr>
        <w:t>谭晓珊著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水浒行动  打开营销执行的9.大玄关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本书出售、求购地址：https://www.jiaokey.com/book/detail/11320882.html</w:t>
      </w:r>
    </w:p>
    <w:p>
      <w:r>
        <w:t>更多相关图书推荐：https://www.jiaokey.com</w:t>
      </w:r>
    </w:p>
    <w:p>
      <w:r>
        <w:t>谭晓珊著 其他作品：https://www.jiaokey.com/tag/谭晓珊著.html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关键词搜索：https://www.jiaokey.com/tag/水浒行动  打开营销执行的9.大玄关.html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