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  对人生迷惘和彷徨的领悟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  对人生迷惘和彷徨的领悟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本书出售、求购地址：https://www.jiaokey.com/book/detail/11320878.html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关键词搜索：https://www.jiaokey.com/tag/领悟  对人生迷惘和彷徨的领悟.html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