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地球科学量和单位规范使用辨识</w:t>
      </w:r>
    </w:p>
    <w:p>
      <w:r>
        <w:rPr>
          <w:rFonts w:ascii="宋体" w:hAnsi="宋体" w:eastAsia="宋体"/>
          <w:sz w:val="24"/>
        </w:rPr>
        <w:t>孙群，沈丽璞编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地球科学量和单位规范使用辨识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孙群，沈丽璞编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本书出售、求购地址：https://www.jiaokey.com/book/detail/11320872.html</w:t>
      </w:r>
    </w:p>
    <w:p>
      <w:r>
        <w:t>更多相关图书推荐：https://www.jiaokey.com</w:t>
      </w:r>
    </w:p>
    <w:p>
      <w:r>
        <w:t>孙群，沈丽璞编 其他作品：https://www.jiaokey.com/tag/孙群，沈丽璞编.html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关键词搜索：https://www.jiaokey.com/tag/地球科学量和单位规范使用辨识.html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