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  绝对竞争的血酬定律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  绝对竞争的血酬定律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本书出售、求购地址：https://www.jiaokey.com/book/detail/11320866.html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关键词搜索：https://www.jiaokey.com/tag/狼道  绝对竞争的血酬定律.html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