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书名：交友日记  学会如何交朋友</w:t>
      </w:r>
    </w:p>
    <w:p>
      <w:r>
        <w:t>作者：段武军编著</w:t>
      </w:r>
    </w:p>
    <w:p>
      <w:r>
        <w:t>出版社：北京：地震出版社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交友日记  学会如何交朋友 评论地址：https://www.jiaokey.com/book/detail/11320865.html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