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想要什么有什么  创造幸运的六大心法</w:t>
      </w:r>
    </w:p>
    <w:p>
      <w:r>
        <w:rPr>
          <w:rFonts w:ascii="宋体" w:hAnsi="宋体" w:eastAsia="宋体"/>
          <w:sz w:val="24"/>
        </w:rPr>
        <w:t>（美）哈里·R.罗宾斯（Harry R.Robbins）著；苑汝杰编译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想要什么有什么  创造幸运的六大心法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（美）哈里·R.罗宾斯（Harry R.Robbins）著；苑汝杰编译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本书出售、求购地址：https://www.jiaokey.com/book/detail/11320860.html</w:t>
      </w:r>
    </w:p>
    <w:p>
      <w:r>
        <w:t>更多相关图书推荐：https://www.jiaokey.com</w:t>
      </w:r>
    </w:p>
    <w:p>
      <w:r>
        <w:t>（美）哈里·R.罗宾斯（Harry R.Robbins）著；苑汝杰编译 其他作品：https://www.jiaokey.com/tag/（美）哈里·R.罗宾斯（Harry R.Robbins）著；苑汝杰编译.html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关键词搜索：https://www.jiaokey.com/tag/想要什么有什么  创造幸运的六大心法.html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