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商界思维的8个基本原则</w:t>
      </w:r>
    </w:p>
    <w:p>
      <w:r>
        <w:rPr>
          <w:rFonts w:ascii="宋体" w:hAnsi="宋体" w:eastAsia="宋体"/>
          <w:sz w:val="24"/>
        </w:rPr>
        <w:t>康明均编著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商界思维的8个基本原则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本书出售、求购地址：https://www.jiaokey.com/book/detail/11320853.html</w:t>
      </w:r>
    </w:p>
    <w:p>
      <w:r>
        <w:t>更多相关图书推荐：https://www.jiaokey.com</w:t>
      </w:r>
    </w:p>
    <w:p>
      <w:r>
        <w:t>康明均编著 其他作品：https://www.jiaokey.com/tag/康明均编著.html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关键词搜索：https://www.jiaokey.com/tag/商界思维的8个基本原则.html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