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你是最棒的管理大师  无往不利的超级管理策略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你是最棒的管理大师  无往不利的超级管理策略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本书出售、求购地址：https://www.jiaokey.com/book/detail/11320846.html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关键词搜索：https://www.jiaokey.com/tag/你是最棒的管理大师  无往不利的超级管理策略.html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