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  白云生处的航行</w:t>
      </w:r>
    </w:p>
    <w:p>
      <w:r>
        <w:rPr>
          <w:rFonts w:ascii="宋体" w:hAnsi="宋体" w:eastAsia="宋体"/>
          <w:sz w:val="24"/>
        </w:rPr>
        <w:t>（英）H. 盖福特·斯蒂弗（H.Guyford Stever），（美）詹姆斯·J·哈格蒂（James J.Haggerty）著；罗天德译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  白云生处的航行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 盖福特·斯蒂弗（H.Guyford Stever），（美）詹姆斯·J·哈格蒂（James J.Haggerty）著；罗天德译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本书出售、求购地址：https://www.jiaokey.com/book/detail/11320836.html</w:t>
      </w:r>
    </w:p>
    <w:p>
      <w:r>
        <w:t>更多相关图书推荐：https://www.jiaokey.com</w:t>
      </w:r>
    </w:p>
    <w:p>
      <w:r>
        <w:t>（英）H. 盖福特·斯蒂弗（H.Guyford Stever），（美）詹姆斯·J·哈格蒂（James J.Haggerty）著；罗天德译 其他作品：https://www.jiaokey.com/tag/（英）H. 盖福特·斯蒂弗（H.Guyford Stever），（美）詹姆斯·J·哈格蒂（James J.Haggerty）著；罗天德译.html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关键词搜索：https://www.jiaokey.com/tag/飞行  白云生处的航行.html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