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告诉我  为什么  美国新版十万个为什么</w:t>
      </w:r>
    </w:p>
    <w:p>
      <w:r>
        <w:rPr>
          <w:rFonts w:ascii="宋体" w:hAnsi="宋体" w:eastAsia="宋体"/>
          <w:sz w:val="24"/>
        </w:rPr>
        <w:t>（美）阿·廖库姆著；李善泽，郑伯承，陈春英，普贤，柳惠庆，高璞等译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告诉我  为什么  美国新版十万个为什么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（美）阿·廖库姆著；李善泽，郑伯承，陈春英，普贤，柳惠庆，高璞等译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本书出售、求购地址：https://www.jiaokey.com/book/detail/11320830.html</w:t>
      </w:r>
    </w:p>
    <w:p>
      <w:r>
        <w:t>更多相关图书推荐：https://www.jiaokey.com</w:t>
      </w:r>
    </w:p>
    <w:p>
      <w:r>
        <w:t>（美）阿·廖库姆著；李善泽，郑伯承，陈春英，普贤，柳惠庆，高璞等译 其他作品：https://www.jiaokey.com/tag/（美）阿·廖库姆著；李善泽，郑伯承，陈春英，普贤，柳惠庆，高璞等译.html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关键词搜索：https://www.jiaokey.com/tag/告诉我  为什么  美国新版十万个为什么.html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