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书名：语文常识库  漫话汉字</w:t>
      </w:r>
    </w:p>
    <w:p>
      <w:r>
        <w:t>作者：何亚南，储泰松编著</w:t>
      </w:r>
    </w:p>
    <w:p>
      <w:r>
        <w:t>出版社：北京：中国少年儿童出版社</w:t>
      </w:r>
    </w:p>
    <w:p>
      <w:r>
        <w:t>出版日期：2000.08</w:t>
      </w:r>
    </w:p>
    <w:p>
      <w:r>
        <w:t>总页数：187</w:t>
      </w:r>
    </w:p>
    <w:p>
      <w:r>
        <w:t>更多请访问教客网: www.jiaokey.com</w:t>
      </w:r>
    </w:p>
    <w:p>
      <w:r>
        <w:t>语文常识库  漫话汉字 评论地址：https://www.jiaokey.com/book/detail/11320824.html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