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赫克尔的生平及其工作</w:t>
      </w:r>
    </w:p>
    <w:p>
      <w:r>
        <w:rPr>
          <w:rFonts w:ascii="宋体" w:hAnsi="宋体" w:eastAsia="宋体"/>
          <w:sz w:val="24"/>
        </w:rPr>
        <w:t>（德）乌士曼（Georg Uschmann）著；庄孝惠译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赫克尔的生平及其工作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（德）乌士曼（Georg Uschmann）著；庄孝惠译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本书出售、求购地址：https://www.jiaokey.com/book/detail/11320760.html</w:t>
      </w:r>
    </w:p>
    <w:p>
      <w:r>
        <w:t>更多相关图书推荐：https://www.jiaokey.com</w:t>
      </w:r>
    </w:p>
    <w:p>
      <w:r>
        <w:t>（德）乌士曼（Georg Uschmann）著；庄孝惠译 其他作品：https://www.jiaokey.com/tag/（德）乌士曼（Georg Uschmann）著；庄孝惠译.html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关键词搜索：https://www.jiaokey.com/tag/赫克尔的生平及其工作.html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