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安全技术与工业卫生工程图册</w:t>
      </w:r>
    </w:p>
    <w:p>
      <w:r>
        <w:rPr>
          <w:rFonts w:ascii="宋体" w:hAnsi="宋体" w:eastAsia="宋体"/>
          <w:sz w:val="24"/>
        </w:rPr>
        <w:t>全苏工会中央理事会劳动保护科学研究陈列馆汇编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安全技术与工业卫生工程图册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全苏工会中央理事会劳动保护科学研究陈列馆汇编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本书出售、求购地址：https://www.jiaokey.com/book/detail/11320756.html</w:t>
      </w:r>
    </w:p>
    <w:p>
      <w:r>
        <w:t>更多相关图书推荐：https://www.jiaokey.com</w:t>
      </w:r>
    </w:p>
    <w:p>
      <w:r>
        <w:t>全苏工会中央理事会劳动保护科学研究陈列馆汇编 其他作品：https://www.jiaokey.com/tag/全苏工会中央理事会劳动保护科学研究陈列馆汇编.html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关键词搜索：https://www.jiaokey.com/tag/安全技术与工业卫生工程图册.html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