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植物抗性及水分生理学问题 H.A.马克西莫夫院士纪念文集</w:t>
      </w:r>
    </w:p>
    <w:p>
      <w:r>
        <w:rPr>
          <w:rFonts w:ascii="宋体" w:hAnsi="宋体" w:eastAsia="宋体"/>
          <w:sz w:val="24"/>
        </w:rPr>
        <w:t>（苏）杜曼诺夫等著；庄增辉等译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植物抗性及水分生理学问题 H.A.马克西莫夫院士纪念文集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（苏）杜曼诺夫等著；庄增辉等译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本书出售、求购地址：https://www.jiaokey.com/book/detail/11320734.html</w:t>
      </w:r>
    </w:p>
    <w:p>
      <w:r>
        <w:t>更多相关图书推荐：https://www.jiaokey.com</w:t>
      </w:r>
    </w:p>
    <w:p>
      <w:r>
        <w:t>（苏）杜曼诺夫等著；庄增辉等译 其他作品：https://www.jiaokey.com/tag/（苏）杜曼诺夫等著；庄增辉等译.html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关键词搜索：https://www.jiaokey.com/tag/植物抗性及水分生理学问题 H.A.马克西莫夫院士纪念文集.html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