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书名：结构计算图表集  第4部分  钢结构  第4部分</w:t>
      </w:r>
    </w:p>
    <w:p>
      <w:r>
        <w:t>作者：中国人民解放军总后方勤务部营房管理部编</w:t>
      </w:r>
    </w:p>
    <w:p>
      <w:r>
        <w:t>出版社：北京：建筑工程出版社</w:t>
      </w:r>
    </w:p>
    <w:p>
      <w:r>
        <w:t>出版日期：1959.02</w:t>
      </w:r>
    </w:p>
    <w:p>
      <w:r>
        <w:t>总页数：15</w:t>
      </w:r>
    </w:p>
    <w:p>
      <w:r>
        <w:t>更多请访问教客网: www.jiaokey.com</w:t>
      </w:r>
    </w:p>
    <w:p>
      <w:r>
        <w:t>结构计算图表集  第4部分  钢结构  第4部分 评论地址：https://www.jiaokey.com/book/detail/11320711.html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