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生长刺激剂在番茄栽培上的应用</w:t>
      </w:r>
    </w:p>
    <w:p>
      <w:r>
        <w:rPr>
          <w:rFonts w:ascii="宋体" w:hAnsi="宋体" w:eastAsia="宋体"/>
          <w:sz w:val="24"/>
        </w:rPr>
        <w:t>（苏）拉基金，（苏）克雷洛夫著；王统正译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生长刺激剂在番茄栽培上的应用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（苏）拉基金，（苏）克雷洛夫著；王统正译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本书出售、求购地址：https://www.jiaokey.com/book/detail/11320658.html</w:t>
      </w:r>
    </w:p>
    <w:p>
      <w:r>
        <w:t>更多相关图书推荐：https://www.jiaokey.com</w:t>
      </w:r>
    </w:p>
    <w:p>
      <w:r>
        <w:t>（苏）拉基金，（苏）克雷洛夫著；王统正译 其他作品：https://www.jiaokey.com/tag/（苏）拉基金，（苏）克雷洛夫著；王统正译.html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关键词搜索：https://www.jiaokey.com/tag/生长刺激剂在番茄栽培上的应用.html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