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电子控制电路实例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电子控制电路实例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本书出售、求购地址：https://www.jiaokey.com/book/detail/11320637.html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关键词搜索：https://www.jiaokey.com/tag/电子控制电路实例.html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