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书名：苏联护士学校教科书  传染病学</w:t>
      </w:r>
    </w:p>
    <w:p>
      <w:r>
        <w:t>作者：Ф.М.Т.опорков著；胡萍译</w:t>
      </w:r>
    </w:p>
    <w:p>
      <w:r>
        <w:t>出版社：东北医学图书出版社</w:t>
      </w:r>
    </w:p>
    <w:p>
      <w:r>
        <w:t>出版日期：1951.08</w:t>
      </w:r>
    </w:p>
    <w:p>
      <w:r>
        <w:t>总页数：249</w:t>
      </w:r>
    </w:p>
    <w:p>
      <w:r>
        <w:t>更多请访问教客网: www.jiaokey.com</w:t>
      </w:r>
    </w:p>
    <w:p>
      <w:r>
        <w:t>苏联护士学校教科书  传染病学 评论地址：https://www.jiaokey.com/book/detail/11320601.html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