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书名：急性传染病的豫后及治疗</w:t>
      </w:r>
    </w:p>
    <w:p>
      <w:r>
        <w:t>作者：（日）村山连三，阿部实撰；赵力之译</w:t>
      </w:r>
    </w:p>
    <w:p>
      <w:r>
        <w:t>出版社：中美图书局</w:t>
      </w:r>
    </w:p>
    <w:p>
      <w:r>
        <w:t>出版日期：1953.04</w:t>
      </w:r>
    </w:p>
    <w:p>
      <w:r>
        <w:t>总页数：106</w:t>
      </w:r>
    </w:p>
    <w:p>
      <w:r>
        <w:t>更多请访问教客网: www.jiaokey.com</w:t>
      </w:r>
    </w:p>
    <w:p>
      <w:r>
        <w:t>急性传染病的豫后及治疗 评论地址：https://www.jiaokey.com/book/detail/11320600.html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