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  （上册）</w:t>
      </w:r>
    </w:p>
    <w:p>
      <w:r>
        <w:rPr>
          <w:rFonts w:ascii="宋体" w:hAnsi="宋体" w:eastAsia="宋体"/>
          <w:sz w:val="24"/>
        </w:rPr>
        <w:t>R.朔文原著  E.H.巴甫洛夫斯基编注  忻介六  罗祖玉译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R.朔文原著  E.H.巴甫洛夫斯基编注  忻介六  罗祖玉译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本书出售、求购地址：https://www.jiaokey.com/book/detail/11320585.html</w:t>
      </w:r>
    </w:p>
    <w:p>
      <w:r>
        <w:t>更多相关图书推荐：https://www.jiaokey.com</w:t>
      </w:r>
    </w:p>
    <w:p>
      <w:r>
        <w:t>R.朔文原著  E.H.巴甫洛夫斯基编注  忻介六  罗祖玉译 其他作品：https://www.jiaokey.com/tag/R.朔文原著  E.H.巴甫洛夫斯基编注  忻介六  罗祖玉译.html</w:t>
      </w:r>
    </w:p>
    <w:p>
      <w:r>
        <w:t>科学出版社 出版图书：https://www.jiaokey.com/tag/科学出版社.html</w:t>
      </w:r>
    </w:p>
    <w:p>
      <w:r>
        <w:t>关键词搜索：https://www.jiaokey.com/tag/昆虫生理学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