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原子弹是可以防御的</w:t>
      </w:r>
    </w:p>
    <w:p>
      <w:r>
        <w:rPr>
          <w:rFonts w:ascii="宋体" w:hAnsi="宋体" w:eastAsia="宋体"/>
          <w:sz w:val="24"/>
        </w:rPr>
        <w:t>徐愈等撰；工业技术通讯编委会编辑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原子弹是可以防御的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徐愈等撰；工业技术通讯编委会编辑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本书出售、求购地址：https://www.jiaokey.com/book/detail/11320575.html</w:t>
      </w:r>
    </w:p>
    <w:p>
      <w:r>
        <w:t>更多相关图书推荐：https://www.jiaokey.com</w:t>
      </w:r>
    </w:p>
    <w:p>
      <w:r>
        <w:t>徐愈等撰；工业技术通讯编委会编辑 其他作品：https://www.jiaokey.com/tag/徐愈等撰；工业技术通讯编委会编辑.html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关键词搜索：https://www.jiaokey.com/tag/原子弹是可以防御的.html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