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书名：酵素·成长·癌</w:t>
      </w:r>
    </w:p>
    <w:p>
      <w:r>
        <w:t>作者：长烟一正，知田敏次，石井兼央，钤木宏著</w:t>
      </w:r>
    </w:p>
    <w:p>
      <w:r>
        <w:t>出版社：齿药出版株式会社</w:t>
      </w:r>
    </w:p>
    <w:p>
      <w:r>
        <w:t>出版日期：1955</w:t>
      </w:r>
    </w:p>
    <w:p>
      <w:r>
        <w:t>总页数：65</w:t>
      </w:r>
    </w:p>
    <w:p>
      <w:r>
        <w:t>更多请访问教客网: www.jiaokey.com</w:t>
      </w:r>
    </w:p>
    <w:p>
      <w:r>
        <w:t>酵素·成长·癌 评论地址：https://www.jiaokey.com/book/detail/11320572.html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