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锦方选集  第1册  内科  咳嗽、哮喘、肺痨、血症</w:t>
      </w:r>
    </w:p>
    <w:p>
      <w:r>
        <w:rPr>
          <w:rFonts w:ascii="宋体" w:hAnsi="宋体" w:eastAsia="宋体"/>
          <w:sz w:val="24"/>
        </w:rPr>
        <w:t>重庆市卫生局编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0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锦方选集  第1册  内科  咳嗽、哮喘、肺痨、血症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验方-选集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本书出售、求购地址：https://www.jiaokey.com/book/detail/11320557.html</w:t>
      </w:r>
    </w:p>
    <w:p>
      <w:r>
        <w:t>更多相关图书推荐：https://www.jiaokey.com</w:t>
      </w:r>
    </w:p>
    <w:p>
      <w:r>
        <w:t>重庆市卫生局编 其他作品：https://www.jiaokey.com/tag/重庆市卫生局编.html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关键词搜索：https://www.jiaokey.com/tag/验方-选集.html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