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书名：中等专业学校推荐试用教材  化工类专业通用  工程制图</w:t>
      </w:r>
    </w:p>
    <w:p>
      <w:r>
        <w:t>作者：化学工业部教育司工程制图教材编写小组编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总页数：282</w:t>
      </w:r>
    </w:p>
    <w:p>
      <w:r>
        <w:t>更多请访问教客网: www.jiaokey.com</w:t>
      </w:r>
    </w:p>
    <w:p>
      <w:r>
        <w:t>中等专业学校推荐试用教材  化工类专业通用  工程制图 评论地址：https://www.jiaokey.com/book/detail/11320535.html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