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无机纤维和特种纤维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无机纤维和特种纤维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建筑工程部技术情报局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本书出售、求购地址：https://www.jiaokey.com/book/detail/11320519.html</w:t>
      </w:r>
    </w:p>
    <w:p>
      <w:r>
        <w:t>更多相关图书推荐：https://www.jiaokey.com</w:t>
      </w:r>
    </w:p>
    <w:p>
      <w:r>
        <w:t>建筑工程部技术情报局 出版图书：https://www.jiaokey.com/tag/建筑工程部技术情报局.html</w:t>
      </w:r>
    </w:p>
    <w:p>
      <w:r>
        <w:t>关键词搜索：https://www.jiaokey.com/tag/无机纤维和特种纤维.html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