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书名：消灭钉螺的研究  第2版</w:t>
      </w:r>
    </w:p>
    <w:p>
      <w:r>
        <w:t>作者：毛守白等编著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总页数：132</w:t>
      </w:r>
    </w:p>
    <w:p>
      <w:r>
        <w:t>更多请访问教客网: www.jiaokey.com</w:t>
      </w:r>
    </w:p>
    <w:p>
      <w:r>
        <w:t>消灭钉螺的研究  第2版 评论地址：https://www.jiaokey.com/book/detail/11320500.html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