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书名：泌尿生殖系外科手术图解</w:t>
      </w:r>
    </w:p>
    <w:p>
      <w:r>
        <w:t>作者：劳恩（P.R.Roen）著；史成礼，王文绍译</w:t>
      </w:r>
    </w:p>
    <w:p>
      <w:r>
        <w:t>出版社：广协书局</w:t>
      </w:r>
    </w:p>
    <w:p>
      <w:r>
        <w:t>出版日期：1955.09</w:t>
      </w:r>
    </w:p>
    <w:p>
      <w:r>
        <w:t>总页数：313</w:t>
      </w:r>
    </w:p>
    <w:p>
      <w:r>
        <w:t>更多请访问教客网: www.jiaokey.com</w:t>
      </w:r>
    </w:p>
    <w:p>
      <w:r>
        <w:t>泌尿生殖系外科手术图解 评论地址：https://www.jiaokey.com/book/detail/11320480.html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