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书名：泌尿学纲要</w:t>
      </w:r>
    </w:p>
    <w:p>
      <w:r>
        <w:t>作者：（美）奈斯比德（Reed Miller Nesbit）撰；熊汝成，马永江译</w:t>
      </w:r>
    </w:p>
    <w:p>
      <w:r>
        <w:t>出版社：华东医务生活社</w:t>
      </w:r>
    </w:p>
    <w:p>
      <w:r>
        <w:t>出版日期：1952.04</w:t>
      </w:r>
    </w:p>
    <w:p>
      <w:r>
        <w:t>总页数：179</w:t>
      </w:r>
    </w:p>
    <w:p>
      <w:r>
        <w:t>更多请访问教客网: www.jiaokey.com</w:t>
      </w:r>
    </w:p>
    <w:p>
      <w:r>
        <w:t>泌尿学纲要 评论地址：https://www.jiaokey.com/book/detail/11320477.html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