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泌尿、男生殖系外科诊疗手册</w:t>
      </w:r>
    </w:p>
    <w:p>
      <w:r>
        <w:rPr>
          <w:rFonts w:ascii="宋体" w:hAnsi="宋体" w:eastAsia="宋体"/>
          <w:sz w:val="24"/>
        </w:rPr>
        <w:t>熊汝成等编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泌尿、男生殖系外科诊疗手册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熊汝成等编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本书出售、求购地址：https://www.jiaokey.com/book/detail/11320473.html</w:t>
      </w:r>
    </w:p>
    <w:p>
      <w:r>
        <w:t>更多相关图书推荐：https://www.jiaokey.com</w:t>
      </w:r>
    </w:p>
    <w:p>
      <w:r>
        <w:t>熊汝成等编 其他作品：https://www.jiaokey.com/tag/熊汝成等编.html</w:t>
      </w:r>
    </w:p>
    <w:p>
      <w:r>
        <w:t>上海科技卫生出版社 出版图书：https://www.jiaokey.com/tag/上海科技卫生出版社.html</w:t>
      </w:r>
    </w:p>
    <w:p>
      <w:r>
        <w:t>关键词搜索：https://www.jiaokey.com/tag/泌尿、男生殖系外科诊疗手册.html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