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植物选种的新成就</w:t>
      </w:r>
    </w:p>
    <w:p>
      <w:r>
        <w:rPr>
          <w:rFonts w:ascii="宋体" w:hAnsi="宋体" w:eastAsia="宋体"/>
          <w:sz w:val="24"/>
        </w:rPr>
        <w:t>（苏）布烈日涅夫（Д.Д.Брежнев），（苏）艾秦施塔特（Я.С.Айзенштат）著；孙承定等译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植物选种的新成就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（苏）布烈日涅夫（Д.Д.Брежнев），（苏）艾秦施塔特（Я.С.Айзенштат）著；孙承定等译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本书出售、求购地址：https://www.jiaokey.com/book/detail/11320457.html</w:t>
      </w:r>
    </w:p>
    <w:p>
      <w:r>
        <w:t>更多相关图书推荐：https://www.jiaokey.com</w:t>
      </w:r>
    </w:p>
    <w:p>
      <w:r>
        <w:t>（苏）布烈日涅夫（Д.Д.Брежнев），（苏）艾秦施塔特（Я.С.Айзенштат）著；孙承定等译 其他作品：https://www.jiaokey.com/tag/（苏）布烈日涅夫（Д.Д.Брежнев），（苏）艾秦施塔特（Я.С.Айзенштат）著；孙承定等译.html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关键词搜索：https://www.jiaokey.com/tag/植物选种的新成就.html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