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书名：遗传学及农畜繁育讲义  遗传学部分</w:t>
      </w:r>
    </w:p>
    <w:p>
      <w:r>
        <w:t>作者：（苏）巴普科夫（С.Л.Папков）著；周毓平等译</w:t>
      </w:r>
    </w:p>
    <w:p>
      <w:r>
        <w:t>出版社：畜牧兽医图书出版社</w:t>
      </w:r>
    </w:p>
    <w:p>
      <w:r>
        <w:t>出版日期：1957.12</w:t>
      </w:r>
    </w:p>
    <w:p>
      <w:r>
        <w:t>总页数：251</w:t>
      </w:r>
    </w:p>
    <w:p>
      <w:r>
        <w:t>更多请访问教客网: www.jiaokey.com</w:t>
      </w:r>
    </w:p>
    <w:p>
      <w:r>
        <w:t>遗传学及农畜繁育讲义  遗传学部分 评论地址：https://www.jiaokey.com/book/detail/11320456.html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