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书名：高等医药院校试用教科书  主要供医疗专科用  生物化学</w:t>
      </w:r>
    </w:p>
    <w:p>
      <w:r>
        <w:t>作者：朱育惠主编；王玉琛，沈士弼，季秀生，林钧材，麦荫乔，聂剑初，严复编写</w:t>
      </w:r>
    </w:p>
    <w:p>
      <w:r>
        <w:t>出版社：北京：人民卫生出版社</w:t>
      </w:r>
    </w:p>
    <w:p>
      <w:r>
        <w:t>出版日期：1964.01</w:t>
      </w:r>
    </w:p>
    <w:p>
      <w:r>
        <w:t>总页数：198</w:t>
      </w:r>
    </w:p>
    <w:p>
      <w:r>
        <w:t>更多请访问教客网: www.jiaokey.com</w:t>
      </w:r>
    </w:p>
    <w:p>
      <w:r>
        <w:t>高等医药院校试用教科书  主要供医疗专科用  生物化学 评论地址：https://www.jiaokey.com/book/detail/11320430.html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