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第3部  营养和排泄</w:t>
      </w:r>
    </w:p>
    <w:p>
      <w:r>
        <w:t>作者：陈叔骐主译；袁玉璨译</w:t>
      </w:r>
    </w:p>
    <w:p>
      <w:r>
        <w:t>出版社：华东医务生活社</w:t>
      </w:r>
    </w:p>
    <w:p>
      <w:r>
        <w:t>出版日期：1947.04</w:t>
      </w:r>
    </w:p>
    <w:p>
      <w:r>
        <w:t>总页数：340</w:t>
      </w:r>
    </w:p>
    <w:p>
      <w:r>
        <w:t>更多请访问教客网: www.jiaokey.com</w:t>
      </w:r>
    </w:p>
    <w:p>
      <w:r>
        <w:t>生物化学  第3部  营养和排泄 评论地址：https://www.jiaokey.com/book/detail/11320425.html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