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植物检疫害虫图说</w:t>
      </w:r>
    </w:p>
    <w:p>
      <w:r>
        <w:rPr>
          <w:rFonts w:ascii="宋体" w:hAnsi="宋体" w:eastAsia="宋体"/>
          <w:sz w:val="24"/>
        </w:rPr>
        <w:t>周尧编著；中华人民共和国对外贸易部商品检验总局编辑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植物检疫害虫图说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周尧编著；中华人民共和国对外贸易部商品检验总局编辑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本书出售、求购地址：https://www.jiaokey.com/book/detail/11320389.html</w:t>
      </w:r>
    </w:p>
    <w:p>
      <w:r>
        <w:t>更多相关图书推荐：https://www.jiaokey.com</w:t>
      </w:r>
    </w:p>
    <w:p>
      <w:r>
        <w:t>周尧编著；中华人民共和国对外贸易部商品检验总局编辑 其他作品：https://www.jiaokey.com/tag/周尧编著；中华人民共和国对外贸易部商品检验总局编辑.html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关键词搜索：https://www.jiaokey.com/tag/植物检疫害虫图说.html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