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谷物及其加工品的生物化学  下</w:t>
      </w:r>
    </w:p>
    <w:p>
      <w:r>
        <w:t>作者:Н.П.柯齐米娜，В.Л.克烈托维奇著；向瑞春译</w:t>
      </w:r>
    </w:p>
    <w:p>
      <w:r>
        <w:t>出版社:北京：高等教育出版社</w:t>
      </w:r>
    </w:p>
    <w:p>
      <w:r>
        <w:t>出版日期：1957.03</w:t>
      </w:r>
    </w:p>
    <w:p>
      <w:r>
        <w:t>总页数：415</w:t>
      </w:r>
    </w:p>
    <w:p>
      <w:r>
        <w:t>更多请访问教客网:www.jiaokey.com</w:t>
      </w:r>
    </w:p>
    <w:p>
      <w:r>
        <w:t>高等学校教学用书  谷物及其加工品的生物化学  下评论地址：https://www.jiaokey.com/book/detail/11320388.html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