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微生物学在油气田勘探中的应用</w:t>
      </w:r>
    </w:p>
    <w:p>
      <w:r>
        <w:rPr>
          <w:rFonts w:ascii="宋体" w:hAnsi="宋体" w:eastAsia="宋体"/>
          <w:sz w:val="24"/>
        </w:rPr>
        <w:t>（苏）莫吉列夫斯基等著；王修垣译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微生物学在油气田勘探中的应用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（苏）莫吉列夫斯基等著；王修垣译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本书出售、求购地址：https://www.jiaokey.com/book/detail/11320377.html</w:t>
      </w:r>
    </w:p>
    <w:p>
      <w:r>
        <w:t>更多相关图书推荐：https://www.jiaokey.com</w:t>
      </w:r>
    </w:p>
    <w:p>
      <w:r>
        <w:t>（苏）莫吉列夫斯基等著；王修垣译 其他作品：https://www.jiaokey.com/tag/（苏）莫吉列夫斯基等著；王修垣译.html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关键词搜索：https://www.jiaokey.com/tag/微生物学在油气田勘探中的应用.html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