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苏联在根瘤菌及菌根研究上的发展</w:t>
      </w:r>
    </w:p>
    <w:p>
      <w:r>
        <w:rPr>
          <w:rFonts w:ascii="宋体" w:hAnsi="宋体" w:eastAsia="宋体"/>
          <w:sz w:val="24"/>
        </w:rPr>
        <w:t>（苏）鲁达科夫，（苏）沃士尼亚科甫斯卡娅著；谢潜渊，褚菊征译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苏联在根瘤菌及菌根研究上的发展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（苏）鲁达科夫，（苏）沃士尼亚科甫斯卡娅著；谢潜渊，褚菊征译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本书出售、求购地址：https://www.jiaokey.com/book/detail/11320374.html</w:t>
      </w:r>
    </w:p>
    <w:p>
      <w:r>
        <w:t>更多相关图书推荐：https://www.jiaokey.com</w:t>
      </w:r>
    </w:p>
    <w:p>
      <w:r>
        <w:t>（苏）鲁达科夫，（苏）沃士尼亚科甫斯卡娅著；谢潜渊，褚菊征译 其他作品：https://www.jiaokey.com/tag/（苏）鲁达科夫，（苏）沃士尼亚科甫斯卡娅著；谢潜渊，褚菊征译.html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关键词搜索：https://www.jiaokey.com/tag/苏联在根瘤菌及菌根研究上的发展.html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