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植物生理学实验教学法  全1册</w:t>
      </w:r>
    </w:p>
    <w:p>
      <w:r>
        <w:rPr>
          <w:rFonts w:ascii="宋体" w:hAnsi="宋体" w:eastAsia="宋体"/>
          <w:sz w:val="24"/>
        </w:rPr>
        <w:t>（苏）В.А.节丘辽夫著罗鹏，郝水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植物生理学实验教学法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（苏）В.А.节丘辽夫著罗鹏，郝水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本书出售、求购地址：https://www.jiaokey.com/book/detail/11320373.html</w:t>
      </w:r>
    </w:p>
    <w:p>
      <w:r>
        <w:t>更多相关图书推荐：https://www.jiaokey.com</w:t>
      </w:r>
    </w:p>
    <w:p>
      <w:r>
        <w:t>（苏）В.А.节丘辽夫著罗鹏，郝水 其他作品：https://www.jiaokey.com/tag/（苏）В.А.节丘辽夫著罗鹏，郝水.html</w:t>
      </w:r>
    </w:p>
    <w:p>
      <w:r>
        <w:t>上海：中华书局 出版图书：https://www.jiaokey.com/tag/上海：中华书局.html</w:t>
      </w:r>
    </w:p>
    <w:p>
      <w:r>
        <w:t>关键词搜索：https://www.jiaokey.com/tag/植物生理学实验教学法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