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植物对微生物的抵抗性的生物化学特性</w:t>
      </w:r>
    </w:p>
    <w:p>
      <w:r>
        <w:rPr>
          <w:rFonts w:ascii="宋体" w:hAnsi="宋体" w:eastAsia="宋体"/>
          <w:sz w:val="24"/>
        </w:rPr>
        <w:t>（苏）鲁宾（Б.А.Рубин），（苏）阿尔齐霍夫斯卡娅（Е.Арциховская）著；邵力平译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植物对微生物的抵抗性的生物化学特性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（苏）鲁宾（Б.А.Рубин），（苏）阿尔齐霍夫斯卡娅（Е.Арциховская）著；邵力平译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本书出售、求购地址：https://www.jiaokey.com/book/detail/11320369.html</w:t>
      </w:r>
    </w:p>
    <w:p>
      <w:r>
        <w:t>更多相关图书推荐：https://www.jiaokey.com</w:t>
      </w:r>
    </w:p>
    <w:p>
      <w:r>
        <w:t>（苏）鲁宾（Б.А.Рубин），（苏）阿尔齐霍夫斯卡娅（Е.Арциховская）著；邵力平译 其他作品：https://www.jiaokey.com/tag/（苏）鲁宾（Б.А.Рубин），（苏）阿尔齐霍夫斯卡娅（Е.Арциховская）著；邵力平译.html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关键词搜索：https://www.jiaokey.com/tag/植物对微生物的抵抗性的生物化学特性.html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